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№2-27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третье лицо: </w:t>
      </w:r>
      <w:r>
        <w:rPr>
          <w:rStyle w:val="cat-OrganizationNamegrp-18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OrganizationNamegrp-17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(ИНН:7841019595) к </w:t>
      </w:r>
      <w:r>
        <w:rPr>
          <w:rStyle w:val="cat-FIOgrp-9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третье лицо: </w:t>
      </w:r>
      <w:r>
        <w:rPr>
          <w:rStyle w:val="cat-OrganizationNamegrp-18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7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2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4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7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5rplc-26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